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550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Серых Дмитрия Павловича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86241112003318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12.11.2024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Дмитрия Павловича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четырех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4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0412365400285005502520114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